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left="5664"/>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дело №5-</w:t>
      </w:r>
      <w:r>
        <w:rPr>
          <w:rFonts w:ascii="Times New Roman" w:eastAsia="Times New Roman" w:hAnsi="Times New Roman" w:cs="Times New Roman"/>
        </w:rPr>
        <w:t>1203-2803</w:t>
      </w:r>
      <w:r>
        <w:rPr>
          <w:rFonts w:ascii="Times New Roman" w:eastAsia="Times New Roman" w:hAnsi="Times New Roman" w:cs="Times New Roman"/>
        </w:rPr>
        <w:t>/2025</w:t>
      </w:r>
    </w:p>
    <w:p>
      <w:pPr>
        <w:spacing w:before="0" w:after="0"/>
      </w:pPr>
    </w:p>
    <w:p>
      <w:pPr>
        <w:spacing w:before="0" w:after="0"/>
        <w:jc w:val="center"/>
      </w:pPr>
      <w:r>
        <w:rPr>
          <w:rFonts w:ascii="Times New Roman" w:eastAsia="Times New Roman" w:hAnsi="Times New Roman" w:cs="Times New Roman"/>
        </w:rPr>
        <w:t xml:space="preserve">ПОСТАНОВЛЕНИЕ </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both"/>
      </w:pPr>
    </w:p>
    <w:p>
      <w:pPr>
        <w:spacing w:before="0" w:after="0"/>
        <w:jc w:val="both"/>
      </w:pP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21</w:t>
      </w:r>
      <w:r>
        <w:rPr>
          <w:rFonts w:ascii="Times New Roman" w:eastAsia="Times New Roman" w:hAnsi="Times New Roman" w:cs="Times New Roman"/>
        </w:rPr>
        <w:t xml:space="preserve"> </w:t>
      </w:r>
      <w:r>
        <w:rPr>
          <w:rFonts w:ascii="Times New Roman" w:eastAsia="Times New Roman" w:hAnsi="Times New Roman" w:cs="Times New Roman"/>
        </w:rPr>
        <w:t>ноября</w:t>
      </w:r>
      <w:r>
        <w:rPr>
          <w:rFonts w:ascii="Times New Roman" w:eastAsia="Times New Roman" w:hAnsi="Times New Roman" w:cs="Times New Roman"/>
        </w:rPr>
        <w:t xml:space="preserve"> 2025</w:t>
      </w:r>
      <w:r>
        <w:rPr>
          <w:rFonts w:ascii="Times New Roman" w:eastAsia="Times New Roman" w:hAnsi="Times New Roman" w:cs="Times New Roman"/>
        </w:rPr>
        <w:t xml:space="preserve"> года</w:t>
      </w:r>
    </w:p>
    <w:p>
      <w:pPr>
        <w:spacing w:before="0" w:after="0"/>
        <w:jc w:val="both"/>
      </w:pPr>
    </w:p>
    <w:p>
      <w:pPr>
        <w:spacing w:before="0" w:after="0"/>
        <w:ind w:firstLine="709"/>
        <w:jc w:val="both"/>
      </w:pPr>
      <w:r>
        <w:rPr>
          <w:rFonts w:ascii="Times New Roman" w:eastAsia="Times New Roman" w:hAnsi="Times New Roman" w:cs="Times New Roman"/>
        </w:rPr>
        <w:t>М</w:t>
      </w:r>
      <w:r>
        <w:rPr>
          <w:rFonts w:ascii="Times New Roman" w:eastAsia="Times New Roman" w:hAnsi="Times New Roman" w:cs="Times New Roman"/>
        </w:rPr>
        <w:t>ировой судья судебного участка №3 Ханты-Мансийского судебного района Ханты-Мансийского автономн</w:t>
      </w:r>
      <w:r>
        <w:rPr>
          <w:rFonts w:ascii="Times New Roman" w:eastAsia="Times New Roman" w:hAnsi="Times New Roman" w:cs="Times New Roman"/>
        </w:rPr>
        <w:t>ого округа – Югры Миненко Юлия Борисовна</w:t>
      </w:r>
    </w:p>
    <w:p>
      <w:pPr>
        <w:spacing w:before="0" w:after="0"/>
        <w:ind w:firstLine="709"/>
        <w:jc w:val="both"/>
      </w:pPr>
      <w:r>
        <w:rPr>
          <w:rFonts w:ascii="Times New Roman" w:eastAsia="Times New Roman" w:hAnsi="Times New Roman" w:cs="Times New Roman"/>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rPr>
        <w:t>Видолоба И.В.</w:t>
      </w:r>
    </w:p>
    <w:p>
      <w:pPr>
        <w:spacing w:before="0" w:after="0"/>
        <w:ind w:firstLine="709"/>
        <w:jc w:val="both"/>
      </w:pPr>
      <w:r>
        <w:rPr>
          <w:rFonts w:ascii="Times New Roman" w:eastAsia="Times New Roman" w:hAnsi="Times New Roman" w:cs="Times New Roman"/>
        </w:rPr>
        <w:t xml:space="preserve">рассмотрев в открытом судебном заседании дело об административном правонарушении, возбужденное по ч.4 ст.12.15 КоАП РФ в отношении </w:t>
      </w:r>
      <w:r>
        <w:rPr>
          <w:rFonts w:ascii="Times New Roman" w:eastAsia="Times New Roman" w:hAnsi="Times New Roman" w:cs="Times New Roman"/>
        </w:rPr>
        <w:t>Видолоба Игоря Владимировича</w:t>
      </w:r>
      <w:r>
        <w:rPr>
          <w:rFonts w:ascii="Times New Roman" w:eastAsia="Times New Roman" w:hAnsi="Times New Roman" w:cs="Times New Roman"/>
        </w:rPr>
        <w:t xml:space="preserve">, </w:t>
      </w:r>
      <w:r>
        <w:rPr>
          <w:rStyle w:val="cat-UserDefinedgrp-27rplc-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ранее </w:t>
      </w:r>
      <w:r>
        <w:rPr>
          <w:rFonts w:ascii="Times New Roman" w:eastAsia="Times New Roman" w:hAnsi="Times New Roman" w:cs="Times New Roman"/>
        </w:rPr>
        <w:t>привлекавшегося к административной ответственности,</w:t>
      </w:r>
    </w:p>
    <w:p>
      <w:pPr>
        <w:spacing w:before="0" w:after="0"/>
        <w:jc w:val="center"/>
      </w:pPr>
      <w:r>
        <w:rPr>
          <w:rFonts w:ascii="Times New Roman" w:eastAsia="Times New Roman" w:hAnsi="Times New Roman" w:cs="Times New Roman"/>
        </w:rPr>
        <w:t>у с т а н о в и л</w:t>
      </w:r>
      <w:r>
        <w:rPr>
          <w:rFonts w:ascii="Times New Roman" w:eastAsia="Times New Roman" w:hAnsi="Times New Roman" w:cs="Times New Roman"/>
        </w:rPr>
        <w:t>:</w:t>
      </w:r>
    </w:p>
    <w:p>
      <w:pPr>
        <w:spacing w:before="0" w:after="0"/>
        <w:ind w:firstLine="709"/>
        <w:jc w:val="center"/>
      </w:pPr>
    </w:p>
    <w:p>
      <w:pPr>
        <w:spacing w:before="0" w:after="0"/>
        <w:ind w:firstLine="709"/>
        <w:jc w:val="both"/>
      </w:pPr>
      <w:r>
        <w:rPr>
          <w:rFonts w:ascii="Times New Roman" w:eastAsia="Times New Roman" w:hAnsi="Times New Roman" w:cs="Times New Roman"/>
        </w:rPr>
        <w:t>Видолоб И.В.</w:t>
      </w:r>
      <w:r>
        <w:rPr>
          <w:rFonts w:ascii="Times New Roman" w:eastAsia="Times New Roman" w:hAnsi="Times New Roman" w:cs="Times New Roman"/>
        </w:rPr>
        <w:t xml:space="preserve"> </w:t>
      </w:r>
      <w:r>
        <w:rPr>
          <w:rFonts w:ascii="Times New Roman" w:eastAsia="Times New Roman" w:hAnsi="Times New Roman" w:cs="Times New Roman"/>
        </w:rPr>
        <w:t>21.09.2025</w:t>
      </w:r>
      <w:r>
        <w:rPr>
          <w:rFonts w:ascii="Times New Roman" w:eastAsia="Times New Roman" w:hAnsi="Times New Roman" w:cs="Times New Roman"/>
        </w:rPr>
        <w:t xml:space="preserve"> </w:t>
      </w:r>
      <w:r>
        <w:rPr>
          <w:rFonts w:ascii="Times New Roman" w:eastAsia="Times New Roman" w:hAnsi="Times New Roman" w:cs="Times New Roman"/>
        </w:rPr>
        <w:t>около 08:52,</w:t>
      </w:r>
      <w:r>
        <w:rPr>
          <w:rFonts w:ascii="Times New Roman" w:eastAsia="Times New Roman" w:hAnsi="Times New Roman" w:cs="Times New Roman"/>
        </w:rPr>
        <w:t xml:space="preserve"> управляя автомобилем марки</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Киа Оптима</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Fonts w:ascii="Times New Roman" w:eastAsia="Times New Roman" w:hAnsi="Times New Roman" w:cs="Times New Roman"/>
        </w:rPr>
        <w:t>А444МК 186 рег.,</w:t>
      </w:r>
      <w:r>
        <w:rPr>
          <w:rFonts w:ascii="Times New Roman" w:eastAsia="Times New Roman" w:hAnsi="Times New Roman" w:cs="Times New Roman"/>
        </w:rPr>
        <w:t xml:space="preserve"> </w:t>
      </w:r>
      <w:r>
        <w:rPr>
          <w:rFonts w:ascii="Times New Roman" w:eastAsia="Times New Roman" w:hAnsi="Times New Roman" w:cs="Times New Roman"/>
        </w:rPr>
        <w:t>на 556 км. автодороги «Тюмень-Омск»</w:t>
      </w:r>
      <w:r>
        <w:rPr>
          <w:rFonts w:ascii="Times New Roman" w:eastAsia="Times New Roman" w:hAnsi="Times New Roman" w:cs="Times New Roman"/>
        </w:rPr>
        <w:t xml:space="preserve"> </w:t>
      </w:r>
      <w:r>
        <w:rPr>
          <w:rFonts w:ascii="Times New Roman" w:eastAsia="Times New Roman" w:hAnsi="Times New Roman" w:cs="Times New Roman"/>
        </w:rPr>
        <w:t>совершил выезд на полосу предназначенную для встречного движения в зоне действия</w:t>
      </w:r>
      <w:r>
        <w:rPr>
          <w:rFonts w:ascii="Times New Roman" w:eastAsia="Times New Roman" w:hAnsi="Times New Roman" w:cs="Times New Roman"/>
        </w:rPr>
        <w:t xml:space="preserve"> </w:t>
      </w:r>
      <w:r>
        <w:rPr>
          <w:rFonts w:ascii="Times New Roman" w:eastAsia="Times New Roman" w:hAnsi="Times New Roman" w:cs="Times New Roman"/>
        </w:rPr>
        <w:t xml:space="preserve">дорожной </w:t>
      </w:r>
      <w:r>
        <w:rPr>
          <w:rFonts w:ascii="Times New Roman" w:eastAsia="Times New Roman" w:hAnsi="Times New Roman" w:cs="Times New Roman"/>
        </w:rPr>
        <w:t>разметки 1.1, разделяющей транспортные потоки встречного направления, чем нарушил п.</w:t>
      </w:r>
      <w:r>
        <w:rPr>
          <w:rFonts w:ascii="Times New Roman" w:eastAsia="Times New Roman" w:hAnsi="Times New Roman" w:cs="Times New Roman"/>
        </w:rPr>
        <w:t>п.</w:t>
      </w:r>
      <w:r>
        <w:rPr>
          <w:rFonts w:ascii="Times New Roman" w:eastAsia="Times New Roman" w:hAnsi="Times New Roman" w:cs="Times New Roman"/>
        </w:rPr>
        <w:t>1.3</w:t>
      </w:r>
      <w:r>
        <w:rPr>
          <w:rFonts w:ascii="Times New Roman" w:eastAsia="Times New Roman" w:hAnsi="Times New Roman" w:cs="Times New Roman"/>
        </w:rPr>
        <w:t>, 9.1.1</w:t>
      </w:r>
      <w:r>
        <w:rPr>
          <w:rFonts w:ascii="Times New Roman" w:eastAsia="Times New Roman" w:hAnsi="Times New Roman" w:cs="Times New Roman"/>
        </w:rPr>
        <w:t xml:space="preserve"> </w:t>
      </w:r>
      <w:r>
        <w:rPr>
          <w:rFonts w:ascii="Times New Roman" w:eastAsia="Times New Roman" w:hAnsi="Times New Roman" w:cs="Times New Roman"/>
        </w:rPr>
        <w:t>Правил дорожног</w:t>
      </w:r>
      <w:r>
        <w:rPr>
          <w:rFonts w:ascii="Times New Roman" w:eastAsia="Times New Roman" w:hAnsi="Times New Roman" w:cs="Times New Roman"/>
        </w:rPr>
        <w:t xml:space="preserve">о движения Российской Федерации, утвержденных </w:t>
      </w:r>
      <w:hyperlink r:id="rId4" w:anchor="/document/1305770/entry/0" w:history="1">
        <w:r>
          <w:rPr>
            <w:rFonts w:ascii="Times New Roman" w:eastAsia="Times New Roman" w:hAnsi="Times New Roman" w:cs="Times New Roman"/>
            <w:color w:val="0000EE"/>
          </w:rPr>
          <w:t>постановлением</w:t>
        </w:r>
      </w:hyperlink>
      <w:r>
        <w:rPr>
          <w:rFonts w:ascii="Times New Roman" w:eastAsia="Times New Roman" w:hAnsi="Times New Roman" w:cs="Times New Roman"/>
        </w:rPr>
        <w:t xml:space="preserve"> Правительства РФ от 23 октября 1993 г. №1090</w:t>
      </w:r>
      <w:r>
        <w:rPr>
          <w:rFonts w:ascii="Times New Roman" w:eastAsia="Times New Roman" w:hAnsi="Times New Roman" w:cs="Times New Roman"/>
        </w:rPr>
        <w:t xml:space="preserve"> (далее-ПДД РФ).</w:t>
      </w:r>
    </w:p>
    <w:p>
      <w:pPr>
        <w:spacing w:before="0" w:after="0"/>
        <w:ind w:firstLine="708"/>
        <w:jc w:val="both"/>
      </w:pPr>
      <w:r>
        <w:rPr>
          <w:rFonts w:ascii="Times New Roman" w:eastAsia="Times New Roman" w:hAnsi="Times New Roman" w:cs="Times New Roman"/>
        </w:rPr>
        <w:t>Видолоб И.В.</w:t>
      </w:r>
      <w:r>
        <w:rPr>
          <w:rFonts w:ascii="Times New Roman" w:eastAsia="Times New Roman" w:hAnsi="Times New Roman" w:cs="Times New Roman"/>
        </w:rPr>
        <w:t xml:space="preserve"> помощью защитника не воспользовался, протокол об административ</w:t>
      </w:r>
      <w:r>
        <w:rPr>
          <w:rFonts w:ascii="Times New Roman" w:eastAsia="Times New Roman" w:hAnsi="Times New Roman" w:cs="Times New Roman"/>
        </w:rPr>
        <w:t xml:space="preserve">ном правонарушении не оспаривал, по обстоятельствам дела пояснил, что 21.09.2025 двигался по автомобильной дороге </w:t>
      </w:r>
      <w:r>
        <w:rPr>
          <w:rFonts w:ascii="Times New Roman" w:eastAsia="Times New Roman" w:hAnsi="Times New Roman" w:cs="Times New Roman"/>
        </w:rPr>
        <w:t>«Тюмень-Омск»</w:t>
      </w:r>
      <w:r>
        <w:rPr>
          <w:rFonts w:ascii="Times New Roman" w:eastAsia="Times New Roman" w:hAnsi="Times New Roman" w:cs="Times New Roman"/>
        </w:rPr>
        <w:t>, совершил обгон впереди идущего транспортного средства, завершив маневр через сплошную линию разметки 1.1.</w:t>
      </w:r>
    </w:p>
    <w:p>
      <w:pPr>
        <w:spacing w:before="0" w:after="0"/>
        <w:ind w:firstLine="708"/>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Видолоба И.В.</w:t>
      </w:r>
      <w:r>
        <w:rPr>
          <w:rFonts w:ascii="Times New Roman" w:eastAsia="Times New Roman" w:hAnsi="Times New Roman" w:cs="Times New Roman"/>
        </w:rPr>
        <w:t>, и</w:t>
      </w:r>
      <w:r>
        <w:rPr>
          <w:rFonts w:ascii="Times New Roman" w:eastAsia="Times New Roman" w:hAnsi="Times New Roman" w:cs="Times New Roman"/>
        </w:rPr>
        <w:t>зучив письменные материалы дела, мировой судья пришел к следующему.</w:t>
      </w:r>
    </w:p>
    <w:p>
      <w:pPr>
        <w:spacing w:before="0" w:after="0"/>
        <w:ind w:firstLine="709"/>
        <w:jc w:val="both"/>
      </w:pPr>
      <w:hyperlink r:id="rId4" w:anchor="/document/12125267/entry/121504" w:history="1">
        <w:r>
          <w:rPr>
            <w:rFonts w:ascii="Times New Roman" w:eastAsia="Times New Roman" w:hAnsi="Times New Roman" w:cs="Times New Roman"/>
            <w:color w:val="0000EE"/>
          </w:rPr>
          <w:t>Частью</w:t>
        </w:r>
        <w:r>
          <w:rPr>
            <w:rFonts w:ascii="Times New Roman" w:eastAsia="Times New Roman" w:hAnsi="Times New Roman" w:cs="Times New Roman"/>
            <w:color w:val="0000EE"/>
          </w:rPr>
          <w:t xml:space="preserve"> 4 </w:t>
        </w:r>
        <w:r>
          <w:rPr>
            <w:rFonts w:ascii="Times New Roman" w:eastAsia="Times New Roman" w:hAnsi="Times New Roman" w:cs="Times New Roman"/>
            <w:color w:val="0000EE"/>
          </w:rPr>
          <w:t>ст</w:t>
        </w:r>
        <w:r>
          <w:rPr>
            <w:rFonts w:ascii="Times New Roman" w:eastAsia="Times New Roman" w:hAnsi="Times New Roman" w:cs="Times New Roman"/>
            <w:color w:val="0000EE"/>
          </w:rPr>
          <w:t xml:space="preserve">атьи </w:t>
        </w:r>
        <w:r>
          <w:rPr>
            <w:rFonts w:ascii="Times New Roman" w:eastAsia="Times New Roman" w:hAnsi="Times New Roman" w:cs="Times New Roman"/>
            <w:color w:val="0000EE"/>
          </w:rPr>
          <w:t>12</w:t>
        </w:r>
        <w:r>
          <w:rPr>
            <w:rFonts w:ascii="Times New Roman" w:eastAsia="Times New Roman" w:hAnsi="Times New Roman" w:cs="Times New Roman"/>
            <w:color w:val="0000EE"/>
          </w:rPr>
          <w:t>.</w:t>
        </w:r>
        <w:r>
          <w:rPr>
            <w:rFonts w:ascii="Times New Roman" w:eastAsia="Times New Roman" w:hAnsi="Times New Roman" w:cs="Times New Roman"/>
            <w:color w:val="0000EE"/>
          </w:rPr>
          <w:t>15</w:t>
        </w:r>
      </w:hyperlink>
      <w:r>
        <w:rPr>
          <w:rFonts w:ascii="Times New Roman" w:eastAsia="Times New Roman" w:hAnsi="Times New Roman" w:cs="Times New Roman"/>
        </w:rPr>
        <w:t xml:space="preserve"> </w:t>
      </w:r>
      <w:r>
        <w:rPr>
          <w:rFonts w:ascii="Times New Roman" w:eastAsia="Times New Roman" w:hAnsi="Times New Roman" w:cs="Times New Roman"/>
        </w:rPr>
        <w:t>КоАП</w:t>
      </w:r>
      <w:r>
        <w:rPr>
          <w:rFonts w:ascii="Times New Roman" w:eastAsia="Times New Roman" w:hAnsi="Times New Roman" w:cs="Times New Roman"/>
        </w:rPr>
        <w:t xml:space="preserve"> РФ предусмотрена административная ответственность за выезд в нарушение </w:t>
      </w:r>
      <w:hyperlink r:id="rId4" w:anchor="/document/1305770/entry/1000" w:history="1">
        <w:r>
          <w:rPr>
            <w:rFonts w:ascii="Times New Roman" w:eastAsia="Times New Roman" w:hAnsi="Times New Roman" w:cs="Times New Roman"/>
            <w:color w:val="0000EE"/>
          </w:rPr>
          <w:t>Правил</w:t>
        </w:r>
      </w:hyperlink>
      <w:r>
        <w:rPr>
          <w:rFonts w:ascii="Times New Roman" w:eastAsia="Times New Roman" w:hAnsi="Times New Roman" w:cs="Times New Roman"/>
        </w:rPr>
        <w:t xml:space="preserve"> дорожного движения на полосу, предназначенную для встречного движения, либо на трамвайные пути встречного направления, кроме случаев, предусмотренных ч.3 настоящей статьи.</w:t>
      </w:r>
    </w:p>
    <w:p>
      <w:pPr>
        <w:spacing w:before="0" w:after="0"/>
        <w:ind w:firstLine="709"/>
        <w:jc w:val="both"/>
      </w:pPr>
      <w:r>
        <w:rPr>
          <w:rFonts w:ascii="Times New Roman" w:eastAsia="Times New Roman" w:hAnsi="Times New Roman" w:cs="Times New Roman"/>
        </w:rPr>
        <w:t xml:space="preserve">Согласно </w:t>
      </w:r>
      <w:hyperlink r:id="rId4" w:anchor="/document/10105643/entry/35000" w:history="1">
        <w:r>
          <w:rPr>
            <w:rFonts w:ascii="Times New Roman" w:eastAsia="Times New Roman" w:hAnsi="Times New Roman" w:cs="Times New Roman"/>
            <w:color w:val="0000EE"/>
          </w:rPr>
          <w:t>п.4 ст.22</w:t>
        </w:r>
      </w:hyperlink>
      <w:r>
        <w:rPr>
          <w:rFonts w:ascii="Times New Roman" w:eastAsia="Times New Roman" w:hAnsi="Times New Roman" w:cs="Times New Roman"/>
        </w:rPr>
        <w:t xml:space="preserve"> Федерального закона от 10.12.1995 №196-ФЗ «О безопасности дорожного движения» единый порядок дорожного движения на всей территории Российской Федерации устанавливается </w:t>
      </w:r>
      <w:hyperlink r:id="rId4" w:anchor="/document/1305770/entry/1000" w:history="1">
        <w:r>
          <w:rPr>
            <w:rFonts w:ascii="Times New Roman" w:eastAsia="Times New Roman" w:hAnsi="Times New Roman" w:cs="Times New Roman"/>
            <w:color w:val="0000EE"/>
          </w:rPr>
          <w:t>Правилами дорожного движения</w:t>
        </w:r>
      </w:hyperlink>
      <w:r>
        <w:rPr>
          <w:rFonts w:ascii="Times New Roman" w:eastAsia="Times New Roman" w:hAnsi="Times New Roman" w:cs="Times New Roman"/>
        </w:rPr>
        <w:t>, утверждаемыми Правительством Российской Федерации.</w:t>
      </w:r>
    </w:p>
    <w:p>
      <w:pPr>
        <w:spacing w:before="0" w:after="0"/>
        <w:ind w:firstLine="709"/>
        <w:jc w:val="both"/>
      </w:pPr>
      <w:r>
        <w:rPr>
          <w:rFonts w:ascii="Times New Roman" w:eastAsia="Times New Roman" w:hAnsi="Times New Roman" w:cs="Times New Roman"/>
        </w:rPr>
        <w:t xml:space="preserve">В соответствии с </w:t>
      </w:r>
      <w:hyperlink r:id="rId4" w:anchor="/document/10105643/entry/2404" w:history="1">
        <w:r>
          <w:rPr>
            <w:rFonts w:ascii="Times New Roman" w:eastAsia="Times New Roman" w:hAnsi="Times New Roman" w:cs="Times New Roman"/>
            <w:color w:val="0000EE"/>
          </w:rPr>
          <w:t>ч.4 ст.24</w:t>
        </w:r>
      </w:hyperlink>
      <w:r>
        <w:rPr>
          <w:rFonts w:ascii="Times New Roman" w:eastAsia="Times New Roman" w:hAnsi="Times New Roman" w:cs="Times New Roman"/>
        </w:rPr>
        <w:t xml:space="preserve">, </w:t>
      </w:r>
      <w:hyperlink r:id="rId4" w:anchor="/document/10105643/entry/31" w:history="1">
        <w:r>
          <w:rPr>
            <w:rFonts w:ascii="Times New Roman" w:eastAsia="Times New Roman" w:hAnsi="Times New Roman" w:cs="Times New Roman"/>
            <w:color w:val="0000EE"/>
          </w:rPr>
          <w:t>ст.31</w:t>
        </w:r>
      </w:hyperlink>
      <w:r>
        <w:rPr>
          <w:rFonts w:ascii="Times New Roman" w:eastAsia="Times New Roman" w:hAnsi="Times New Roman" w:cs="Times New Roman"/>
        </w:rPr>
        <w:t xml:space="preserve">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pPr>
        <w:spacing w:before="0" w:after="0"/>
        <w:ind w:firstLine="708"/>
        <w:jc w:val="both"/>
      </w:pPr>
      <w:r>
        <w:rPr>
          <w:rFonts w:ascii="Times New Roman" w:eastAsia="Times New Roman" w:hAnsi="Times New Roman" w:cs="Times New Roman"/>
        </w:rPr>
        <w:t xml:space="preserve">Согласно </w:t>
      </w:r>
      <w:hyperlink r:id="rId4" w:anchor="/document/1305770/entry/100013" w:history="1">
        <w:r>
          <w:rPr>
            <w:rFonts w:ascii="Times New Roman" w:eastAsia="Times New Roman" w:hAnsi="Times New Roman" w:cs="Times New Roman"/>
            <w:color w:val="0000EE"/>
          </w:rPr>
          <w:t>п.1.3</w:t>
        </w:r>
      </w:hyperlink>
      <w:r>
        <w:rPr>
          <w:rFonts w:ascii="Times New Roman" w:eastAsia="Times New Roman" w:hAnsi="Times New Roman" w:cs="Times New Roman"/>
        </w:rPr>
        <w:t xml:space="preserve"> </w:t>
      </w:r>
      <w:r>
        <w:rPr>
          <w:rFonts w:ascii="Times New Roman" w:eastAsia="Times New Roman" w:hAnsi="Times New Roman" w:cs="Times New Roman"/>
        </w:rPr>
        <w:t>ПДД РФ</w:t>
      </w:r>
      <w:r>
        <w:rPr>
          <w:rFonts w:ascii="Times New Roman" w:eastAsia="Times New Roman" w:hAnsi="Times New Roman" w:cs="Times New Roman"/>
        </w:rPr>
        <w:t xml:space="preserve"> </w:t>
      </w:r>
      <w:r>
        <w:rPr>
          <w:rFonts w:ascii="Times New Roman" w:eastAsia="Times New Roman" w:hAnsi="Times New Roman" w:cs="Times New Roman"/>
        </w:rPr>
        <w:t>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708"/>
        <w:jc w:val="both"/>
      </w:pPr>
      <w:r>
        <w:rPr>
          <w:rFonts w:ascii="Times New Roman" w:eastAsia="Times New Roman" w:hAnsi="Times New Roman" w:cs="Times New Roman"/>
        </w:rP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w:t>
      </w:r>
      <w:r>
        <w:rPr>
          <w:rFonts w:ascii="Times New Roman" w:eastAsia="Times New Roman" w:hAnsi="Times New Roman" w:cs="Times New Roman"/>
        </w:rPr>
        <w:t xml:space="preserve">путями, разделительной полосой, </w:t>
      </w:r>
      <w:hyperlink r:id="rId5" w:anchor="/document/1305770/entry/2011" w:history="1">
        <w:r>
          <w:rPr>
            <w:rFonts w:ascii="Times New Roman" w:eastAsia="Times New Roman" w:hAnsi="Times New Roman" w:cs="Times New Roman"/>
            <w:color w:val="0000EE"/>
          </w:rPr>
          <w:t>разметкой 1.1</w:t>
        </w:r>
      </w:hyperlink>
      <w:r>
        <w:rPr>
          <w:rFonts w:ascii="Times New Roman" w:eastAsia="Times New Roman" w:hAnsi="Times New Roman" w:cs="Times New Roman"/>
        </w:rPr>
        <w:t xml:space="preserve">, </w:t>
      </w:r>
      <w:hyperlink r:id="rId5" w:anchor="/document/1305770/entry/2013" w:history="1">
        <w:r>
          <w:rPr>
            <w:rFonts w:ascii="Times New Roman" w:eastAsia="Times New Roman" w:hAnsi="Times New Roman" w:cs="Times New Roman"/>
            <w:color w:val="0000EE"/>
          </w:rPr>
          <w:t>1.3</w:t>
        </w:r>
      </w:hyperlink>
      <w:r>
        <w:rPr>
          <w:rFonts w:ascii="Times New Roman" w:eastAsia="Times New Roman" w:hAnsi="Times New Roman" w:cs="Times New Roman"/>
        </w:rPr>
        <w:t xml:space="preserve"> или</w:t>
      </w:r>
      <w:r>
        <w:rPr>
          <w:rFonts w:ascii="Times New Roman" w:eastAsia="Times New Roman" w:hAnsi="Times New Roman" w:cs="Times New Roman"/>
        </w:rPr>
        <w:t xml:space="preserve"> </w:t>
      </w:r>
      <w:hyperlink r:id="rId5" w:anchor="/document/1305770/entry/2111" w:history="1">
        <w:r>
          <w:rPr>
            <w:rFonts w:ascii="Times New Roman" w:eastAsia="Times New Roman" w:hAnsi="Times New Roman" w:cs="Times New Roman"/>
            <w:color w:val="0000EE"/>
          </w:rPr>
          <w:t>разметкой 1.11</w:t>
        </w:r>
      </w:hyperlink>
      <w:r>
        <w:rPr>
          <w:rFonts w:ascii="Times New Roman" w:eastAsia="Times New Roman" w:hAnsi="Times New Roman" w:cs="Times New Roman"/>
        </w:rPr>
        <w:t>, прерывистая линия которой р</w:t>
      </w:r>
      <w:r>
        <w:rPr>
          <w:rFonts w:ascii="Times New Roman" w:eastAsia="Times New Roman" w:hAnsi="Times New Roman" w:cs="Times New Roman"/>
        </w:rPr>
        <w:t>асположена слева (п.9.1.1 ПДД</w:t>
      </w:r>
      <w:r>
        <w:rPr>
          <w:rFonts w:ascii="Times New Roman" w:eastAsia="Times New Roman" w:hAnsi="Times New Roman" w:cs="Times New Roman"/>
        </w:rPr>
        <w:t xml:space="preserve"> РФ</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Водитель транспортного средства в со</w:t>
      </w:r>
      <w:r>
        <w:rPr>
          <w:rFonts w:ascii="Times New Roman" w:eastAsia="Times New Roman" w:hAnsi="Times New Roman" w:cs="Times New Roman"/>
        </w:rPr>
        <w:t>ответствии с пунктом 10.1 ПДД</w:t>
      </w:r>
      <w:r>
        <w:rPr>
          <w:rFonts w:ascii="Times New Roman" w:eastAsia="Times New Roman" w:hAnsi="Times New Roman" w:cs="Times New Roman"/>
        </w:rPr>
        <w:t xml:space="preserve"> </w:t>
      </w:r>
      <w:r>
        <w:rPr>
          <w:rFonts w:ascii="Times New Roman" w:eastAsia="Times New Roman" w:hAnsi="Times New Roman" w:cs="Times New Roman"/>
        </w:rPr>
        <w:t xml:space="preserve">РФ </w:t>
      </w:r>
      <w:r>
        <w:rPr>
          <w:rFonts w:ascii="Times New Roman" w:eastAsia="Times New Roman" w:hAnsi="Times New Roman" w:cs="Times New Roman"/>
        </w:rPr>
        <w:t xml:space="preserve">должен вести транспортное средство с учетом постоянного контроля за движением транспортного средства </w:t>
      </w:r>
      <w:r>
        <w:rPr>
          <w:rFonts w:ascii="Times New Roman" w:eastAsia="Times New Roman" w:hAnsi="Times New Roman" w:cs="Times New Roman"/>
        </w:rPr>
        <w:t>для выполнения требований ПДД</w:t>
      </w:r>
      <w:r>
        <w:rPr>
          <w:rFonts w:ascii="Times New Roman" w:eastAsia="Times New Roman" w:hAnsi="Times New Roman" w:cs="Times New Roman"/>
        </w:rPr>
        <w:t xml:space="preserve"> и обязан следить за наличием знаков и руководствоваться ими во время движения.</w:t>
      </w:r>
    </w:p>
    <w:p>
      <w:pPr>
        <w:spacing w:before="0" w:after="0"/>
        <w:ind w:firstLine="708"/>
        <w:jc w:val="both"/>
      </w:pPr>
      <w:r>
        <w:rPr>
          <w:rFonts w:ascii="Times New Roman" w:eastAsia="Times New Roman" w:hAnsi="Times New Roman" w:cs="Times New Roman"/>
        </w:rPr>
        <w:t xml:space="preserve">Согласно Приложению 2 к </w:t>
      </w:r>
      <w:r>
        <w:rPr>
          <w:rFonts w:ascii="Times New Roman" w:eastAsia="Times New Roman" w:hAnsi="Times New Roman" w:cs="Times New Roman"/>
        </w:rPr>
        <w:t xml:space="preserve">ПДД </w:t>
      </w:r>
      <w:r>
        <w:rPr>
          <w:rFonts w:ascii="Times New Roman" w:eastAsia="Times New Roman" w:hAnsi="Times New Roman" w:cs="Times New Roman"/>
        </w:rPr>
        <w:t xml:space="preserve">РФ </w:t>
      </w:r>
      <w:r>
        <w:rPr>
          <w:rFonts w:ascii="Times New Roman" w:eastAsia="Times New Roman" w:hAnsi="Times New Roman" w:cs="Times New Roman"/>
        </w:rPr>
        <w:t xml:space="preserve">«Дорожная разметка и её характеристики», горизонтальная разметка 1.1 разделяет транспортные потоки противоположных направлений и </w:t>
      </w:r>
      <w:r>
        <w:rPr>
          <w:rFonts w:ascii="Times New Roman" w:eastAsia="Times New Roman" w:hAnsi="Times New Roman" w:cs="Times New Roman"/>
        </w:rPr>
        <w:t xml:space="preserve">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w:t>
      </w:r>
    </w:p>
    <w:p>
      <w:pPr>
        <w:spacing w:before="0" w:after="0"/>
        <w:ind w:firstLine="708"/>
        <w:jc w:val="both"/>
      </w:pPr>
      <w:r>
        <w:rPr>
          <w:rFonts w:ascii="Times New Roman" w:eastAsia="Times New Roman" w:hAnsi="Times New Roman" w:cs="Times New Roman"/>
        </w:rPr>
        <w:t xml:space="preserve">Обстоятельства совершения </w:t>
      </w:r>
      <w:r>
        <w:rPr>
          <w:rFonts w:ascii="Times New Roman" w:eastAsia="Times New Roman" w:hAnsi="Times New Roman" w:cs="Times New Roman"/>
        </w:rPr>
        <w:t>Видолобом И.В.</w:t>
      </w:r>
      <w:r>
        <w:rPr>
          <w:rFonts w:ascii="Times New Roman" w:eastAsia="Times New Roman" w:hAnsi="Times New Roman" w:cs="Times New Roman"/>
        </w:rPr>
        <w:t xml:space="preserve"> </w:t>
      </w:r>
      <w:r>
        <w:rPr>
          <w:rFonts w:ascii="Times New Roman" w:eastAsia="Times New Roman" w:hAnsi="Times New Roman" w:cs="Times New Roman"/>
        </w:rPr>
        <w:t xml:space="preserve">правонарушения, выразившегося в </w:t>
      </w:r>
      <w:r>
        <w:rPr>
          <w:rFonts w:ascii="Times New Roman" w:eastAsia="Times New Roman" w:hAnsi="Times New Roman" w:cs="Times New Roman"/>
        </w:rPr>
        <w:t xml:space="preserve">выезде на встречную полосу </w:t>
      </w:r>
      <w:r>
        <w:rPr>
          <w:rFonts w:ascii="Times New Roman" w:eastAsia="Times New Roman" w:hAnsi="Times New Roman" w:cs="Times New Roman"/>
        </w:rPr>
        <w:t>в зоне действия</w:t>
      </w:r>
      <w:r>
        <w:rPr>
          <w:rFonts w:ascii="Times New Roman" w:eastAsia="Times New Roman" w:hAnsi="Times New Roman" w:cs="Times New Roman"/>
        </w:rPr>
        <w:t xml:space="preserve"> дорожной разметки 1.1</w:t>
      </w:r>
      <w:r>
        <w:rPr>
          <w:rFonts w:ascii="Times New Roman" w:eastAsia="Times New Roman" w:hAnsi="Times New Roman" w:cs="Times New Roman"/>
        </w:rPr>
        <w:t xml:space="preserve"> </w:t>
      </w:r>
      <w:r>
        <w:rPr>
          <w:rFonts w:ascii="Times New Roman" w:eastAsia="Times New Roman" w:hAnsi="Times New Roman" w:cs="Times New Roman"/>
        </w:rPr>
        <w:t>подтверждаю</w:t>
      </w:r>
      <w:r>
        <w:rPr>
          <w:rFonts w:ascii="Times New Roman" w:eastAsia="Times New Roman" w:hAnsi="Times New Roman" w:cs="Times New Roman"/>
        </w:rPr>
        <w:t xml:space="preserve">тся </w:t>
      </w:r>
      <w:r>
        <w:rPr>
          <w:rFonts w:ascii="Times New Roman" w:eastAsia="Times New Roman" w:hAnsi="Times New Roman" w:cs="Times New Roman"/>
        </w:rPr>
        <w:t>совокупностью исследованных в ходе судебного заседания доказательств, а именно:</w:t>
      </w:r>
    </w:p>
    <w:p>
      <w:pPr>
        <w:spacing w:before="0" w:after="0"/>
        <w:ind w:firstLine="708"/>
        <w:jc w:val="both"/>
      </w:pPr>
      <w:r>
        <w:rPr>
          <w:rFonts w:ascii="Times New Roman" w:eastAsia="Times New Roman" w:hAnsi="Times New Roman" w:cs="Times New Roman"/>
        </w:rPr>
        <w:t xml:space="preserve">-протоколом серии </w:t>
      </w:r>
      <w:r>
        <w:rPr>
          <w:rFonts w:ascii="Times New Roman" w:eastAsia="Times New Roman" w:hAnsi="Times New Roman" w:cs="Times New Roman"/>
        </w:rPr>
        <w:t>55ОМ</w:t>
      </w:r>
      <w:r>
        <w:rPr>
          <w:rFonts w:ascii="Times New Roman" w:eastAsia="Times New Roman" w:hAnsi="Times New Roman" w:cs="Times New Roman"/>
        </w:rPr>
        <w:t xml:space="preserve"> №</w:t>
      </w:r>
      <w:r>
        <w:rPr>
          <w:rFonts w:ascii="Times New Roman" w:eastAsia="Times New Roman" w:hAnsi="Times New Roman" w:cs="Times New Roman"/>
        </w:rPr>
        <w:t>248968 от 21.09.2025</w:t>
      </w:r>
      <w:r>
        <w:rPr>
          <w:rFonts w:ascii="Times New Roman" w:eastAsia="Times New Roman" w:hAnsi="Times New Roman" w:cs="Times New Roman"/>
        </w:rPr>
        <w:t xml:space="preserve">, составленным с участием </w:t>
      </w:r>
      <w:r>
        <w:rPr>
          <w:rFonts w:ascii="Times New Roman" w:eastAsia="Times New Roman" w:hAnsi="Times New Roman" w:cs="Times New Roman"/>
        </w:rPr>
        <w:t>Видолоба И.В.</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рапортом ст.ИДПС ОСР ДПС Госавтоинспекции Овсянниковым Н.Н. от 21.09.2025 со </w:t>
      </w:r>
      <w:r>
        <w:rPr>
          <w:rFonts w:ascii="Times New Roman" w:eastAsia="Times New Roman" w:hAnsi="Times New Roman" w:cs="Times New Roman"/>
        </w:rPr>
        <w:t xml:space="preserve">схемой </w:t>
      </w:r>
      <w:r>
        <w:rPr>
          <w:rFonts w:ascii="Times New Roman" w:eastAsia="Times New Roman" w:hAnsi="Times New Roman" w:cs="Times New Roman"/>
        </w:rPr>
        <w:t>места происшествия</w:t>
      </w:r>
      <w:r>
        <w:rPr>
          <w:rFonts w:ascii="Times New Roman" w:eastAsia="Times New Roman" w:hAnsi="Times New Roman" w:cs="Times New Roman"/>
        </w:rPr>
        <w:t xml:space="preserve">, составленной </w:t>
      </w:r>
      <w:r>
        <w:rPr>
          <w:rFonts w:ascii="Times New Roman" w:eastAsia="Times New Roman" w:hAnsi="Times New Roman" w:cs="Times New Roman"/>
        </w:rPr>
        <w:t>21.09.202</w:t>
      </w:r>
      <w:r>
        <w:rPr>
          <w:rFonts w:ascii="Times New Roman" w:eastAsia="Times New Roman" w:hAnsi="Times New Roman" w:cs="Times New Roman"/>
        </w:rPr>
        <w:t>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-видеозаписью правонарушения</w:t>
      </w:r>
    </w:p>
    <w:p>
      <w:pPr>
        <w:spacing w:before="0" w:after="0"/>
        <w:ind w:firstLine="708"/>
        <w:jc w:val="both"/>
      </w:pPr>
      <w:r>
        <w:rPr>
          <w:rFonts w:ascii="Times New Roman" w:eastAsia="Times New Roman" w:hAnsi="Times New Roman" w:cs="Times New Roman"/>
        </w:rPr>
        <w:t xml:space="preserve">Из совокупности изложенных доказательств мировой судья приходит к выводу о виновности </w:t>
      </w:r>
      <w:r>
        <w:rPr>
          <w:rFonts w:ascii="Times New Roman" w:eastAsia="Times New Roman" w:hAnsi="Times New Roman" w:cs="Times New Roman"/>
        </w:rPr>
        <w:t>Видолоба И.В.</w:t>
      </w:r>
      <w:r>
        <w:rPr>
          <w:rFonts w:ascii="Times New Roman" w:eastAsia="Times New Roman" w:hAnsi="Times New Roman" w:cs="Times New Roman"/>
        </w:rPr>
        <w:t xml:space="preserve"> и квалификации его действий по ч.4 ст.12.15 КоАП РФ</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выезд в нарушение </w:t>
      </w:r>
      <w:hyperlink r:id="rId6" w:history="1">
        <w:r>
          <w:rPr>
            <w:rFonts w:ascii="Times New Roman" w:eastAsia="Times New Roman" w:hAnsi="Times New Roman" w:cs="Times New Roman"/>
            <w:color w:val="0000EE"/>
          </w:rPr>
          <w:t>Правил</w:t>
        </w:r>
      </w:hyperlink>
      <w:r>
        <w:rPr>
          <w:rFonts w:ascii="Times New Roman" w:eastAsia="Times New Roman" w:hAnsi="Times New Roman" w:cs="Times New Roman"/>
        </w:rPr>
        <w:t xml:space="preserve"> дорожного движения на полосу, предназначенную для встречного движения.</w:t>
      </w:r>
    </w:p>
    <w:p>
      <w:pPr>
        <w:spacing w:before="0" w:after="0"/>
        <w:ind w:firstLine="708"/>
        <w:jc w:val="both"/>
      </w:pPr>
      <w:r>
        <w:rPr>
          <w:rFonts w:ascii="Times New Roman" w:eastAsia="Times New Roman" w:hAnsi="Times New Roman" w:cs="Times New Roman"/>
        </w:rPr>
        <w:t>Определяя вид и меру наказания нарушителю, суд учитывает характер и тяжесть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firstLine="709"/>
        <w:jc w:val="both"/>
      </w:pPr>
      <w:r>
        <w:rPr>
          <w:rFonts w:ascii="Times New Roman" w:eastAsia="Times New Roman" w:hAnsi="Times New Roman" w:cs="Times New Roman"/>
        </w:rPr>
        <w:t>Видолобом И.В.</w:t>
      </w:r>
      <w:r>
        <w:rPr>
          <w:rFonts w:ascii="Times New Roman" w:eastAsia="Times New Roman" w:hAnsi="Times New Roman" w:cs="Times New Roman"/>
        </w:rPr>
        <w:t xml:space="preserve"> совершено правонарушение, ставящее под угрозу </w:t>
      </w:r>
      <w:r>
        <w:rPr>
          <w:rFonts w:ascii="Times New Roman" w:eastAsia="Times New Roman" w:hAnsi="Times New Roman" w:cs="Times New Roman"/>
        </w:rPr>
        <w:t>б</w:t>
      </w:r>
      <w:r>
        <w:rPr>
          <w:rFonts w:ascii="Times New Roman" w:eastAsia="Times New Roman" w:hAnsi="Times New Roman" w:cs="Times New Roman"/>
        </w:rPr>
        <w:t>езопасность дорожного движения</w:t>
      </w:r>
      <w:r>
        <w:rPr>
          <w:rFonts w:ascii="Times New Roman" w:eastAsia="Times New Roman" w:hAnsi="Times New Roman" w:cs="Times New Roman"/>
        </w:rPr>
        <w:t>, ранее привлекался к административной ответственности.</w:t>
      </w:r>
    </w:p>
    <w:p>
      <w:pPr>
        <w:spacing w:before="0" w:after="0"/>
        <w:ind w:firstLine="709"/>
        <w:jc w:val="both"/>
      </w:pPr>
      <w:r>
        <w:rPr>
          <w:rFonts w:ascii="Times New Roman" w:eastAsia="Times New Roman" w:hAnsi="Times New Roman" w:cs="Times New Roman"/>
        </w:rPr>
        <w:t>Смягчающим административную ответственность обстоятельством является признание вины в совершенном правонарушении,</w:t>
      </w:r>
      <w:r>
        <w:rPr>
          <w:rFonts w:ascii="Times New Roman" w:eastAsia="Times New Roman" w:hAnsi="Times New Roman" w:cs="Times New Roman"/>
        </w:rPr>
        <w:t xml:space="preserve"> </w:t>
      </w:r>
      <w:r>
        <w:rPr>
          <w:rFonts w:ascii="Times New Roman" w:eastAsia="Times New Roman" w:hAnsi="Times New Roman" w:cs="Times New Roman"/>
        </w:rPr>
        <w:t>отягчающих</w:t>
      </w:r>
      <w:r>
        <w:rPr>
          <w:rFonts w:ascii="Times New Roman" w:eastAsia="Times New Roman" w:hAnsi="Times New Roman" w:cs="Times New Roman"/>
        </w:rPr>
        <w:t xml:space="preserve"> административную ответственность обстоятельств</w:t>
      </w:r>
      <w:r>
        <w:rPr>
          <w:rFonts w:ascii="Times New Roman" w:eastAsia="Times New Roman" w:hAnsi="Times New Roman" w:cs="Times New Roman"/>
        </w:rPr>
        <w:t xml:space="preserve"> </w:t>
      </w:r>
      <w:r>
        <w:rPr>
          <w:rFonts w:ascii="Times New Roman" w:eastAsia="Times New Roman" w:hAnsi="Times New Roman" w:cs="Times New Roman"/>
        </w:rPr>
        <w:t>не установлено.</w:t>
      </w:r>
    </w:p>
    <w:p>
      <w:pPr>
        <w:spacing w:before="0" w:after="0"/>
        <w:ind w:firstLine="709"/>
        <w:jc w:val="both"/>
      </w:pPr>
      <w:r>
        <w:rPr>
          <w:rFonts w:ascii="Times New Roman" w:eastAsia="Times New Roman" w:hAnsi="Times New Roman" w:cs="Times New Roman"/>
        </w:rPr>
        <w:t>На основании изложенного, р</w:t>
      </w:r>
      <w:r>
        <w:rPr>
          <w:rFonts w:ascii="Times New Roman" w:eastAsia="Times New Roman" w:hAnsi="Times New Roman" w:cs="Times New Roman"/>
        </w:rPr>
        <w:t>уководствуясь ст.ст.23.1, 29.10 КоАП РФ, мировой судья</w:t>
      </w:r>
    </w:p>
    <w:p>
      <w:pPr>
        <w:spacing w:before="0" w:after="0"/>
        <w:jc w:val="center"/>
      </w:pPr>
    </w:p>
    <w:p>
      <w:pPr>
        <w:spacing w:before="0" w:after="0"/>
        <w:jc w:val="center"/>
      </w:pPr>
      <w:r>
        <w:rPr>
          <w:rFonts w:ascii="Times New Roman" w:eastAsia="Times New Roman" w:hAnsi="Times New Roman" w:cs="Times New Roman"/>
        </w:rPr>
        <w:t>п о с т а н о в и л</w:t>
      </w:r>
      <w:r>
        <w:rPr>
          <w:rFonts w:ascii="Times New Roman" w:eastAsia="Times New Roman" w:hAnsi="Times New Roman" w:cs="Times New Roman"/>
        </w:rPr>
        <w:t>:</w:t>
      </w:r>
    </w:p>
    <w:p>
      <w:pPr>
        <w:spacing w:before="0" w:after="0"/>
        <w:ind w:firstLine="709"/>
        <w:jc w:val="center"/>
      </w:pPr>
    </w:p>
    <w:p>
      <w:pPr>
        <w:spacing w:before="0" w:after="0"/>
        <w:ind w:firstLine="709"/>
        <w:jc w:val="both"/>
      </w:pPr>
      <w:r>
        <w:rPr>
          <w:rFonts w:ascii="Times New Roman" w:eastAsia="Times New Roman" w:hAnsi="Times New Roman" w:cs="Times New Roman"/>
        </w:rPr>
        <w:t>п</w:t>
      </w:r>
      <w:r>
        <w:rPr>
          <w:rFonts w:ascii="Times New Roman" w:eastAsia="Times New Roman" w:hAnsi="Times New Roman" w:cs="Times New Roman"/>
        </w:rPr>
        <w:t xml:space="preserve">ризнать </w:t>
      </w:r>
      <w:r>
        <w:rPr>
          <w:rFonts w:ascii="Times New Roman" w:eastAsia="Times New Roman" w:hAnsi="Times New Roman" w:cs="Times New Roman"/>
        </w:rPr>
        <w:t>Видолоба Игоря Владимировича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w:t>
      </w:r>
      <w:r>
        <w:rPr>
          <w:rFonts w:ascii="Times New Roman" w:eastAsia="Times New Roman" w:hAnsi="Times New Roman" w:cs="Times New Roman"/>
        </w:rPr>
        <w:t xml:space="preserve">в совершении административного правонарушения, предусмотренного ч.4 ст.12.15 </w:t>
      </w:r>
      <w:r>
        <w:rPr>
          <w:rFonts w:ascii="Times New Roman" w:eastAsia="Times New Roman" w:hAnsi="Times New Roman" w:cs="Times New Roman"/>
        </w:rPr>
        <w:t>КоАП РФ</w:t>
      </w:r>
      <w:r>
        <w:rPr>
          <w:rFonts w:ascii="Times New Roman" w:eastAsia="Times New Roman" w:hAnsi="Times New Roman" w:cs="Times New Roman"/>
        </w:rPr>
        <w:t xml:space="preserve">, и назначить ему наказание </w:t>
      </w:r>
      <w:r>
        <w:rPr>
          <w:rFonts w:ascii="Times New Roman" w:eastAsia="Times New Roman" w:hAnsi="Times New Roman" w:cs="Times New Roman"/>
        </w:rPr>
        <w:t xml:space="preserve">в виде штрафа в размере </w:t>
      </w:r>
      <w:r>
        <w:rPr>
          <w:rFonts w:ascii="Times New Roman" w:eastAsia="Times New Roman" w:hAnsi="Times New Roman" w:cs="Times New Roman"/>
        </w:rPr>
        <w:t>7500</w:t>
      </w:r>
      <w:r>
        <w:rPr>
          <w:rFonts w:ascii="Times New Roman" w:eastAsia="Times New Roman" w:hAnsi="Times New Roman" w:cs="Times New Roman"/>
        </w:rPr>
        <w:t xml:space="preserve"> (</w:t>
      </w:r>
      <w:r>
        <w:rPr>
          <w:rFonts w:ascii="Times New Roman" w:eastAsia="Times New Roman" w:hAnsi="Times New Roman" w:cs="Times New Roman"/>
        </w:rPr>
        <w:t>семь тысяч пятьсот</w:t>
      </w:r>
      <w:r>
        <w:rPr>
          <w:rFonts w:ascii="Times New Roman" w:eastAsia="Times New Roman" w:hAnsi="Times New Roman" w:cs="Times New Roman"/>
        </w:rPr>
        <w:t>) рублей.</w:t>
      </w:r>
    </w:p>
    <w:p>
      <w:pPr>
        <w:spacing w:before="0" w:after="0"/>
        <w:ind w:firstLine="709"/>
        <w:jc w:val="both"/>
      </w:pPr>
      <w:r>
        <w:rPr>
          <w:rFonts w:ascii="Times New Roman" w:eastAsia="Times New Roman" w:hAnsi="Times New Roman" w:cs="Times New Roman"/>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ст.32.2 КоАП РФ, либо со дня истечения срока отсрочки или срока рассрочки, предусмотренных статьей 31.5 настоящего Кодекса (ч.1 ст.32.2 КоАП РФ). </w:t>
      </w:r>
    </w:p>
    <w:p>
      <w:pPr>
        <w:spacing w:before="0" w:after="0"/>
        <w:ind w:firstLine="709"/>
        <w:jc w:val="both"/>
      </w:pPr>
      <w:r>
        <w:rPr>
          <w:rFonts w:ascii="Times New Roman" w:eastAsia="Times New Roman" w:hAnsi="Times New Roman" w:cs="Times New Roman"/>
        </w:rPr>
        <w:t xml:space="preserve">Разъяснить лицу, привлеченному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pPr>
        <w:spacing w:before="0" w:after="0"/>
        <w:ind w:firstLine="709"/>
        <w:jc w:val="both"/>
      </w:pPr>
      <w:r>
        <w:rPr>
          <w:rFonts w:ascii="Times New Roman" w:eastAsia="Times New Roman" w:hAnsi="Times New Roman" w:cs="Times New Roman"/>
        </w:rPr>
        <w:t>В соответствии с п.1.3 ст.32.2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w:t>
      </w:r>
      <w:r>
        <w:rPr>
          <w:rFonts w:ascii="Times New Roman" w:eastAsia="Times New Roman" w:hAnsi="Times New Roman" w:cs="Times New Roman"/>
        </w:rPr>
        <w:t> </w:t>
      </w:r>
      <w:hyperlink r:id="rId5" w:anchor="/document/12125267/entry/120" w:history="1">
        <w:r>
          <w:rPr>
            <w:rFonts w:ascii="Times New Roman" w:eastAsia="Times New Roman" w:hAnsi="Times New Roman" w:cs="Times New Roman"/>
            <w:color w:val="0000EE"/>
          </w:rPr>
          <w:t>главой 12</w:t>
        </w:r>
      </w:hyperlink>
      <w:r>
        <w:rPr>
          <w:rFonts w:ascii="Times New Roman" w:eastAsia="Times New Roman" w:hAnsi="Times New Roman" w:cs="Times New Roman"/>
        </w:rPr>
        <w:t> </w:t>
      </w:r>
      <w:r>
        <w:rPr>
          <w:rFonts w:ascii="Times New Roman" w:eastAsia="Times New Roman" w:hAnsi="Times New Roman" w:cs="Times New Roman"/>
        </w:rPr>
        <w:t>настоящего Кодекса, за исключением административных правонарушений, предусмотренных</w:t>
      </w:r>
      <w:r>
        <w:rPr>
          <w:rFonts w:ascii="Times New Roman" w:eastAsia="Times New Roman" w:hAnsi="Times New Roman" w:cs="Times New Roman"/>
        </w:rPr>
        <w:t> </w:t>
      </w:r>
      <w:hyperlink r:id="rId5" w:anchor="/document/12125267/entry/121011" w:history="1">
        <w:r>
          <w:rPr>
            <w:rFonts w:ascii="Times New Roman" w:eastAsia="Times New Roman" w:hAnsi="Times New Roman" w:cs="Times New Roman"/>
            <w:color w:val="0000EE"/>
          </w:rPr>
          <w:t>частью 1.1 статьи 12.1</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702" w:history="1">
        <w:r>
          <w:rPr>
            <w:rFonts w:ascii="Times New Roman" w:eastAsia="Times New Roman" w:hAnsi="Times New Roman" w:cs="Times New Roman"/>
            <w:color w:val="0000EE"/>
          </w:rPr>
          <w:t>частями 2</w:t>
        </w:r>
      </w:hyperlink>
      <w:r>
        <w:rPr>
          <w:rFonts w:ascii="Times New Roman" w:eastAsia="Times New Roman" w:hAnsi="Times New Roman" w:cs="Times New Roman"/>
        </w:rPr>
        <w:t> </w:t>
      </w:r>
      <w:r>
        <w:rPr>
          <w:rFonts w:ascii="Times New Roman" w:eastAsia="Times New Roman" w:hAnsi="Times New Roman" w:cs="Times New Roman"/>
        </w:rPr>
        <w:t>и</w:t>
      </w:r>
      <w:r>
        <w:rPr>
          <w:rFonts w:ascii="Times New Roman" w:eastAsia="Times New Roman" w:hAnsi="Times New Roman" w:cs="Times New Roman"/>
        </w:rPr>
        <w:t> </w:t>
      </w:r>
      <w:hyperlink r:id="rId5" w:anchor="/document/12125267/entry/12704" w:history="1">
        <w:r>
          <w:rPr>
            <w:rFonts w:ascii="Times New Roman" w:eastAsia="Times New Roman" w:hAnsi="Times New Roman" w:cs="Times New Roman"/>
            <w:color w:val="0000EE"/>
          </w:rPr>
          <w:t>4 статьи 12.7</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8" w:history="1">
        <w:r>
          <w:rPr>
            <w:rFonts w:ascii="Times New Roman" w:eastAsia="Times New Roman" w:hAnsi="Times New Roman" w:cs="Times New Roman"/>
            <w:color w:val="0000EE"/>
          </w:rPr>
          <w:t>статьей 12.8</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906" w:history="1">
        <w:r>
          <w:rPr>
            <w:rFonts w:ascii="Times New Roman" w:eastAsia="Times New Roman" w:hAnsi="Times New Roman" w:cs="Times New Roman"/>
            <w:color w:val="0000EE"/>
          </w:rPr>
          <w:t>частями 6</w:t>
        </w:r>
      </w:hyperlink>
      <w:r>
        <w:rPr>
          <w:rFonts w:ascii="Times New Roman" w:eastAsia="Times New Roman" w:hAnsi="Times New Roman" w:cs="Times New Roman"/>
        </w:rPr>
        <w:t> </w:t>
      </w:r>
      <w:r>
        <w:rPr>
          <w:rFonts w:ascii="Times New Roman" w:eastAsia="Times New Roman" w:hAnsi="Times New Roman" w:cs="Times New Roman"/>
        </w:rPr>
        <w:t>и</w:t>
      </w:r>
      <w:r>
        <w:rPr>
          <w:rFonts w:ascii="Times New Roman" w:eastAsia="Times New Roman" w:hAnsi="Times New Roman" w:cs="Times New Roman"/>
        </w:rPr>
        <w:t> </w:t>
      </w:r>
      <w:hyperlink r:id="rId5" w:anchor="/document/12125267/entry/12907" w:history="1">
        <w:r>
          <w:rPr>
            <w:rFonts w:ascii="Times New Roman" w:eastAsia="Times New Roman" w:hAnsi="Times New Roman" w:cs="Times New Roman"/>
            <w:color w:val="0000EE"/>
          </w:rPr>
          <w:t>7 статьи 12.9</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10" w:history="1">
        <w:r>
          <w:rPr>
            <w:rFonts w:ascii="Times New Roman" w:eastAsia="Times New Roman" w:hAnsi="Times New Roman" w:cs="Times New Roman"/>
            <w:color w:val="0000EE"/>
          </w:rPr>
          <w:t>статьей 12.10</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123" w:history="1">
        <w:r>
          <w:rPr>
            <w:rFonts w:ascii="Times New Roman" w:eastAsia="Times New Roman" w:hAnsi="Times New Roman" w:cs="Times New Roman"/>
            <w:color w:val="0000EE"/>
          </w:rPr>
          <w:t>частью 3 статьи 12.12</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1505" w:history="1">
        <w:r>
          <w:rPr>
            <w:rFonts w:ascii="Times New Roman" w:eastAsia="Times New Roman" w:hAnsi="Times New Roman" w:cs="Times New Roman"/>
            <w:color w:val="0000EE"/>
          </w:rPr>
          <w:t>частью 5 статьи 12.15</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16031" w:history="1">
        <w:r>
          <w:rPr>
            <w:rFonts w:ascii="Times New Roman" w:eastAsia="Times New Roman" w:hAnsi="Times New Roman" w:cs="Times New Roman"/>
            <w:color w:val="0000EE"/>
          </w:rPr>
          <w:t>частью 3.1 статьи 12.16,</w:t>
        </w:r>
      </w:hyperlink>
      <w:r>
        <w:rPr>
          <w:rFonts w:ascii="Times New Roman" w:eastAsia="Times New Roman" w:hAnsi="Times New Roman" w:cs="Times New Roman"/>
        </w:rPr>
        <w:t> </w:t>
      </w:r>
      <w:hyperlink r:id="rId5" w:anchor="/document/12125267/entry/122304" w:history="1">
        <w:r>
          <w:rPr>
            <w:rFonts w:ascii="Times New Roman" w:eastAsia="Times New Roman" w:hAnsi="Times New Roman" w:cs="Times New Roman"/>
            <w:color w:val="0000EE"/>
          </w:rPr>
          <w:t>частями 4 - 6 статьи 12.23</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24" w:history="1">
        <w:r>
          <w:rPr>
            <w:rFonts w:ascii="Times New Roman" w:eastAsia="Times New Roman" w:hAnsi="Times New Roman" w:cs="Times New Roman"/>
            <w:color w:val="0000EE"/>
          </w:rPr>
          <w:t>статьями 12.24</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26" w:history="1">
        <w:r>
          <w:rPr>
            <w:rFonts w:ascii="Times New Roman" w:eastAsia="Times New Roman" w:hAnsi="Times New Roman" w:cs="Times New Roman"/>
            <w:color w:val="0000EE"/>
          </w:rPr>
          <w:t>12.26</w:t>
        </w:r>
      </w:hyperlink>
      <w:r>
        <w:rPr>
          <w:rFonts w:ascii="Times New Roman" w:eastAsia="Times New Roman" w:hAnsi="Times New Roman" w:cs="Times New Roman"/>
        </w:rPr>
        <w:t>,</w:t>
      </w:r>
      <w:r>
        <w:rPr>
          <w:rFonts w:ascii="Times New Roman" w:eastAsia="Times New Roman" w:hAnsi="Times New Roman" w:cs="Times New Roman"/>
        </w:rPr>
        <w:t> </w:t>
      </w:r>
      <w:hyperlink r:id="rId5" w:anchor="/document/12125267/entry/122703" w:history="1">
        <w:r>
          <w:rPr>
            <w:rFonts w:ascii="Times New Roman" w:eastAsia="Times New Roman" w:hAnsi="Times New Roman" w:cs="Times New Roman"/>
            <w:color w:val="0000EE"/>
          </w:rPr>
          <w:t>частью 3 статьи 12.27</w:t>
        </w:r>
      </w:hyperlink>
      <w:r>
        <w:rPr>
          <w:rFonts w:ascii="Times New Roman" w:eastAsia="Times New Roman" w:hAnsi="Times New Roman" w:cs="Times New Roman"/>
        </w:rPr>
        <w:t> </w:t>
      </w:r>
      <w:r>
        <w:rPr>
          <w:rFonts w:ascii="Times New Roman" w:eastAsia="Times New Roman" w:hAnsi="Times New Roman" w:cs="Times New Roman"/>
        </w:rPr>
        <w:t xml:space="preserve">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w:t>
      </w:r>
      <w:r>
        <w:rPr>
          <w:rFonts w:ascii="Times New Roman" w:eastAsia="Times New Roman" w:hAnsi="Times New Roman" w:cs="Times New Roman"/>
        </w:rPr>
        <w:t xml:space="preserve">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w:t>
      </w:r>
      <w:r>
        <w:rPr>
          <w:rFonts w:ascii="Times New Roman" w:eastAsia="Times New Roman" w:hAnsi="Times New Roman" w:cs="Times New Roman"/>
          <w:b/>
          <w:bCs/>
        </w:rPr>
        <w:t>75 процентов</w:t>
      </w:r>
      <w:r>
        <w:rPr>
          <w:rFonts w:ascii="Times New Roman" w:eastAsia="Times New Roman" w:hAnsi="Times New Roman" w:cs="Times New Roman"/>
        </w:rPr>
        <w:t xml:space="preserve">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w:t>
      </w:r>
      <w:r>
        <w:rPr>
          <w:rFonts w:ascii="Times New Roman" w:eastAsia="Times New Roman" w:hAnsi="Times New Roman" w:cs="Times New Roman"/>
        </w:rPr>
        <w:t> </w:t>
      </w:r>
      <w:hyperlink r:id="rId5" w:anchor="/document/12125267/entry/300" w:history="1">
        <w:r>
          <w:rPr>
            <w:rFonts w:ascii="Times New Roman" w:eastAsia="Times New Roman" w:hAnsi="Times New Roman" w:cs="Times New Roman"/>
            <w:color w:val="0000EE"/>
          </w:rPr>
          <w:t>главой 30</w:t>
        </w:r>
      </w:hyperlink>
      <w:r>
        <w:rPr>
          <w:rFonts w:ascii="Times New Roman" w:eastAsia="Times New Roman" w:hAnsi="Times New Roman" w:cs="Times New Roman"/>
        </w:rPr>
        <w:t> </w:t>
      </w:r>
      <w:r>
        <w:rPr>
          <w:rFonts w:ascii="Times New Roman" w:eastAsia="Times New Roman" w:hAnsi="Times New Roman" w:cs="Times New Roman"/>
        </w:rPr>
        <w:t>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709"/>
        <w:jc w:val="both"/>
      </w:pPr>
      <w:r>
        <w:rPr>
          <w:rFonts w:ascii="Times New Roman" w:eastAsia="Times New Roman" w:hAnsi="Times New Roman" w:cs="Times New Roman"/>
        </w:rPr>
        <w:t xml:space="preserve">Административный штраф подлежит уплате на расчетный счет: </w:t>
      </w:r>
    </w:p>
    <w:p>
      <w:pPr>
        <w:widowControl w:val="0"/>
        <w:spacing w:before="0" w:after="0"/>
        <w:ind w:firstLine="709"/>
        <w:jc w:val="both"/>
      </w:pPr>
      <w:r>
        <w:rPr>
          <w:rFonts w:ascii="Times New Roman" w:eastAsia="Times New Roman" w:hAnsi="Times New Roman" w:cs="Times New Roman"/>
        </w:rPr>
        <w:t>п</w:t>
      </w:r>
      <w:r>
        <w:rPr>
          <w:rFonts w:ascii="Times New Roman" w:eastAsia="Times New Roman" w:hAnsi="Times New Roman" w:cs="Times New Roman"/>
        </w:rPr>
        <w:t xml:space="preserve">олучатель: УФК по </w:t>
      </w:r>
      <w:r>
        <w:rPr>
          <w:rFonts w:ascii="Times New Roman" w:eastAsia="Times New Roman" w:hAnsi="Times New Roman" w:cs="Times New Roman"/>
        </w:rPr>
        <w:t>Омской области</w:t>
      </w:r>
      <w:r>
        <w:rPr>
          <w:rFonts w:ascii="Times New Roman" w:eastAsia="Times New Roman" w:hAnsi="Times New Roman" w:cs="Times New Roman"/>
        </w:rPr>
        <w:t xml:space="preserve"> (УМВД России по </w:t>
      </w:r>
      <w:r>
        <w:rPr>
          <w:rFonts w:ascii="Times New Roman" w:eastAsia="Times New Roman" w:hAnsi="Times New Roman" w:cs="Times New Roman"/>
        </w:rPr>
        <w:t>Омской области</w:t>
      </w:r>
      <w:r>
        <w:rPr>
          <w:rFonts w:ascii="Times New Roman" w:eastAsia="Times New Roman" w:hAnsi="Times New Roman" w:cs="Times New Roman"/>
        </w:rPr>
        <w:t xml:space="preserve">) ОКТМО </w:t>
      </w:r>
      <w:r>
        <w:rPr>
          <w:rFonts w:ascii="Times New Roman" w:eastAsia="Times New Roman" w:hAnsi="Times New Roman" w:cs="Times New Roman"/>
        </w:rPr>
        <w:t>52701000</w:t>
      </w:r>
      <w:r>
        <w:rPr>
          <w:rFonts w:ascii="Times New Roman" w:eastAsia="Times New Roman" w:hAnsi="Times New Roman" w:cs="Times New Roman"/>
        </w:rPr>
        <w:t xml:space="preserve"> ИНН </w:t>
      </w:r>
      <w:r>
        <w:rPr>
          <w:rFonts w:ascii="Times New Roman" w:eastAsia="Times New Roman" w:hAnsi="Times New Roman" w:cs="Times New Roman"/>
        </w:rPr>
        <w:t>5503026780</w:t>
      </w:r>
      <w:r>
        <w:rPr>
          <w:rFonts w:ascii="Times New Roman" w:eastAsia="Times New Roman" w:hAnsi="Times New Roman" w:cs="Times New Roman"/>
        </w:rPr>
        <w:t xml:space="preserve"> КПП </w:t>
      </w:r>
      <w:r>
        <w:rPr>
          <w:rFonts w:ascii="Times New Roman" w:eastAsia="Times New Roman" w:hAnsi="Times New Roman" w:cs="Times New Roman"/>
        </w:rPr>
        <w:t>550301001 кор./с 401</w:t>
      </w:r>
      <w:r>
        <w:rPr>
          <w:rFonts w:ascii="Times New Roman" w:eastAsia="Times New Roman" w:hAnsi="Times New Roman" w:cs="Times New Roman"/>
        </w:rPr>
        <w:t> </w:t>
      </w:r>
      <w:r>
        <w:rPr>
          <w:rFonts w:ascii="Times New Roman" w:eastAsia="Times New Roman" w:hAnsi="Times New Roman" w:cs="Times New Roman"/>
        </w:rPr>
        <w:t>028</w:t>
      </w:r>
      <w:r>
        <w:rPr>
          <w:rFonts w:ascii="Times New Roman" w:eastAsia="Times New Roman" w:hAnsi="Times New Roman" w:cs="Times New Roman"/>
        </w:rPr>
        <w:t> </w:t>
      </w:r>
      <w:r>
        <w:rPr>
          <w:rFonts w:ascii="Times New Roman" w:eastAsia="Times New Roman" w:hAnsi="Times New Roman" w:cs="Times New Roman"/>
        </w:rPr>
        <w:t>10245370000044</w:t>
      </w:r>
      <w:r>
        <w:rPr>
          <w:rFonts w:ascii="Times New Roman" w:eastAsia="Times New Roman" w:hAnsi="Times New Roman" w:cs="Times New Roman"/>
        </w:rPr>
        <w:t xml:space="preserve"> р/с 031006430000000</w:t>
      </w:r>
      <w:r>
        <w:rPr>
          <w:rFonts w:ascii="Times New Roman" w:eastAsia="Times New Roman" w:hAnsi="Times New Roman" w:cs="Times New Roman"/>
        </w:rPr>
        <w:t>15200</w:t>
      </w:r>
      <w:r>
        <w:rPr>
          <w:rFonts w:ascii="Times New Roman" w:eastAsia="Times New Roman" w:hAnsi="Times New Roman" w:cs="Times New Roman"/>
        </w:rPr>
        <w:t xml:space="preserve"> банк получателя </w:t>
      </w:r>
      <w:r>
        <w:rPr>
          <w:rFonts w:ascii="Times New Roman" w:eastAsia="Times New Roman" w:hAnsi="Times New Roman" w:cs="Times New Roman"/>
        </w:rPr>
        <w:t>Отделение Омск Банка России//УФК по Омской области,</w:t>
      </w:r>
      <w:r>
        <w:rPr>
          <w:rFonts w:ascii="Times New Roman" w:eastAsia="Times New Roman" w:hAnsi="Times New Roman" w:cs="Times New Roman"/>
        </w:rPr>
        <w:t xml:space="preserve"> БИК </w:t>
      </w:r>
      <w:r>
        <w:rPr>
          <w:rFonts w:ascii="Times New Roman" w:eastAsia="Times New Roman" w:hAnsi="Times New Roman" w:cs="Times New Roman"/>
        </w:rPr>
        <w:t>015209001</w:t>
      </w:r>
      <w:r>
        <w:rPr>
          <w:rFonts w:ascii="Times New Roman" w:eastAsia="Times New Roman" w:hAnsi="Times New Roman" w:cs="Times New Roman"/>
        </w:rPr>
        <w:t xml:space="preserve"> УИН 188104</w:t>
      </w:r>
      <w:r>
        <w:rPr>
          <w:rFonts w:ascii="Times New Roman" w:eastAsia="Times New Roman" w:hAnsi="Times New Roman" w:cs="Times New Roman"/>
        </w:rPr>
        <w:t>55250600015699</w:t>
      </w:r>
    </w:p>
    <w:p>
      <w:pPr>
        <w:spacing w:before="0" w:after="0"/>
        <w:ind w:firstLine="709"/>
        <w:jc w:val="both"/>
      </w:pPr>
      <w:r>
        <w:rPr>
          <w:rFonts w:ascii="Times New Roman" w:eastAsia="Times New Roman" w:hAnsi="Times New Roman" w:cs="Times New Roman"/>
        </w:rPr>
        <w:t>Постановление может быть обжаловано в Ханты-Мансийский районный суд через мирового судью в течение 10 дней со дня получения копии постановления.</w:t>
      </w:r>
    </w:p>
    <w:p>
      <w:pPr>
        <w:spacing w:before="0" w:after="0"/>
        <w:jc w:val="both"/>
      </w:pPr>
    </w:p>
    <w:p>
      <w:pPr>
        <w:spacing w:before="0" w:after="0"/>
        <w:jc w:val="both"/>
      </w:pPr>
    </w:p>
    <w:p>
      <w:pPr>
        <w:spacing w:before="0" w:after="0"/>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 Миненко</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Ю.Б. Миненко</w:t>
      </w:r>
    </w:p>
    <w:p>
      <w:pPr>
        <w:spacing w:before="0" w:after="200" w:line="276" w:lineRule="auto"/>
      </w:pPr>
    </w:p>
    <w:p>
      <w:pPr>
        <w:spacing w:before="0" w:after="0"/>
        <w:jc w:val="both"/>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751694"/>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27rplc-8">
    <w:name w:val="cat-UserDefined grp-27 rplc-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s://internet.garant.ru/" TargetMode="External" /><Relationship Id="rId6" Type="http://schemas.openxmlformats.org/officeDocument/2006/relationships/hyperlink" Target="garantF1://1205770.1009"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5DD6BA13-D618-4E68-AF9A-80A54FEB1460}"/>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